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控制心血管病多重危险因素继续教育项目</w:t>
      </w:r>
    </w:p>
    <w:p>
      <w:r>
        <w:rPr>
          <w:rFonts w:ascii="宋体" w:hAnsi="宋体" w:eastAsia="宋体"/>
          <w:sz w:val="24"/>
        </w:rPr>
        <w:t>中国疾病预防控制中心编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控制心血管病多重危险因素继续教育项目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中国疾病预防控制中心编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中国疾病预防控制中心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本书出售、求购地址：https://www.jiaokey.com/book/detail/13449084.html</w:t>
      </w:r>
    </w:p>
    <w:p>
      <w:r>
        <w:t>更多相关图书推荐：https://www.jiaokey.com</w:t>
      </w:r>
    </w:p>
    <w:p>
      <w:r>
        <w:t>中国疾病预防控制中心编 其他作品：https://www.jiaokey.com/tag/中国疾病预防控制中心编.html</w:t>
      </w:r>
    </w:p>
    <w:p>
      <w:r>
        <w:t>中国疾病预防控制中心 出版图书：https://www.jiaokey.com/tag/中国疾病预防控制中心.html</w:t>
      </w:r>
    </w:p>
    <w:p>
      <w:r>
        <w:t>关键词搜索：https://www.jiaokey.com/tag/控制心血管病多重危险因素继续教育项目.html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