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书名：十二五国家重点规划图书  孕产无忧</w:t>
      </w:r>
    </w:p>
    <w:p>
      <w:r>
        <w:t>作者：敬新苗主编</w:t>
      </w:r>
    </w:p>
    <w:p>
      <w:r>
        <w:t>出版社：北京:中国医药科技出版社,2012.06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十二五国家重点规划图书  孕产无忧 评论地址：https://www.jiaokey.com/book/detail/13449053.html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