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第四单元  记录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第四单元  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本书出售、求购地址：https://www.jiaokey.com/book/detail/13449044.html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关键词搜索：https://www.jiaokey.com/tag/儿科护士教学大纲  基础课程  第四单元  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