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杨莉，尹清杰，李中惠主编；赵宇，刘海宏，张波副主编；李明，赵方梅，杜红梅等编委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杨莉，尹清杰，李中惠主编；赵宇，刘海宏，张波副主编；李明，赵方梅，杜红梅等编委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本书出售、求购地址：https://www.jiaokey.com/book/detail/13448927.html</w:t>
      </w:r>
    </w:p>
    <w:p>
      <w:r>
        <w:t>更多相关图书推荐：https://www.jiaokey.com</w:t>
      </w:r>
    </w:p>
    <w:p>
      <w:r>
        <w:t>杨莉，尹清杰，李中惠主编；赵宇，刘海宏，张波副主编；李明，赵方梅，杜红梅等编委 其他作品：https://www.jiaokey.com/tag/杨莉，尹清杰，李中惠主编；赵宇，刘海宏，张波副主编；李明，赵方梅，杜红梅等编委.html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