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新编应用文写作实用教程</w:t>
      </w:r>
    </w:p>
    <w:p>
      <w:r>
        <w:rPr>
          <w:rFonts w:ascii="宋体" w:hAnsi="宋体" w:eastAsia="宋体"/>
          <w:sz w:val="24"/>
        </w:rPr>
        <w:t>袁雪良，刘静，沙聪颖主编；李永民，郝玉红，张兰等副主编；杨荣，孙玉华，张磊等编委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袁雪良，刘静，沙聪颖主编；李永民，郝玉红，张兰等副主编；杨荣，孙玉华，张磊等编委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本书出售、求购地址：https://www.jiaokey.com/book/detail/13448926.html</w:t>
      </w:r>
    </w:p>
    <w:p>
      <w:r>
        <w:t>更多相关图书推荐：https://www.jiaokey.com</w:t>
      </w:r>
    </w:p>
    <w:p>
      <w:r>
        <w:t>袁雪良，刘静，沙聪颖主编；李永民，郝玉红，张兰等副主编；杨荣，孙玉华，张磊等编委 其他作品：https://www.jiaokey.com/tag/袁雪良，刘静，沙聪颖主编；李永民，郝玉红，张兰等副主编；杨荣，孙玉华，张磊等编委.html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关键词搜索：https://www.jiaokey.com/tag/新编应用文写作实用教程.html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