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书名：变异学视野下西方电影中的亚文化</w:t>
      </w:r>
    </w:p>
    <w:p>
      <w:r>
        <w:t>作者：付飞亮著</w:t>
      </w:r>
    </w:p>
    <w:p>
      <w:r>
        <w:t>出版社：成都：四川大学出版社</w:t>
      </w:r>
    </w:p>
    <w:p>
      <w:r>
        <w:t>出版日期：2013.01</w:t>
      </w:r>
    </w:p>
    <w:p>
      <w:r>
        <w:t>总页数：184</w:t>
      </w:r>
    </w:p>
    <w:p>
      <w:r>
        <w:t>更多请访问教客网: www.jiaokey.com</w:t>
      </w:r>
    </w:p>
    <w:p>
      <w:r>
        <w:t>变异学视野下西方电影中的亚文化 评论地址：https://www.jiaokey.com/book/detail/13448921.html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