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书名：思想政治理论课阅读文献精选与导读</w:t>
      </w:r>
    </w:p>
    <w:p>
      <w:r>
        <w:t>作者：刘松涛，龚秀勇主编</w:t>
      </w:r>
    </w:p>
    <w:p>
      <w:r>
        <w:t>出版社：</w:t>
      </w:r>
    </w:p>
    <w:p>
      <w:r>
        <w:t>出版日期：2012.09</w:t>
      </w:r>
    </w:p>
    <w:p>
      <w:r>
        <w:t>总页数：264</w:t>
      </w:r>
    </w:p>
    <w:p>
      <w:r>
        <w:t>更多请访问教客网: www.jiaokey.com</w:t>
      </w:r>
    </w:p>
    <w:p>
      <w:r>
        <w:t>思想政治理论课阅读文献精选与导读 评论地址：https://www.jiaokey.com/book/detail/13448910.html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