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张景川主编；楚合营，孔德国，黄新成副主编；罗华平，柴学平，杨瑛等参编；李晓勤主审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张景川主编；楚合营，孔德国，黄新成副主编；罗华平，柴学平，杨瑛等参编；李晓勤主审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本书出售、求购地址：https://www.jiaokey.com/book/detail/13448906.html</w:t>
      </w:r>
    </w:p>
    <w:p>
      <w:r>
        <w:t>更多相关图书推荐：https://www.jiaokey.com</w:t>
      </w:r>
    </w:p>
    <w:p>
      <w:r>
        <w:t>张景川主编；楚合营，孔德国，黄新成副主编；罗华平，柴学平，杨瑛等参编；李晓勤主审 其他作品：https://www.jiaokey.com/tag/张景川主编；楚合营，孔德国，黄新成副主编；罗华平，柴学平，杨瑛等参编；李晓勤主审.html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