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书名：大学生人际交往  搭建成功的桥梁</w:t>
      </w:r>
    </w:p>
    <w:p>
      <w:r>
        <w:t>作者：王俊生，王冠主编；张太宇，王艳东，周斌副主编；徐丹丹，郭婧驰，王建中等参编人员</w:t>
      </w:r>
    </w:p>
    <w:p>
      <w:r>
        <w:t>出版社：北京：北京邮电大学出版社</w:t>
      </w:r>
    </w:p>
    <w:p>
      <w:r>
        <w:t>出版日期：2012.07</w:t>
      </w:r>
    </w:p>
    <w:p>
      <w:r>
        <w:t>总页数：234</w:t>
      </w:r>
    </w:p>
    <w:p>
      <w:r>
        <w:t>更多请访问教客网: www.jiaokey.com</w:t>
      </w:r>
    </w:p>
    <w:p>
      <w:r>
        <w:t>大学生人际交往  搭建成功的桥梁 评论地址：https://www.jiaokey.com/book/detail/13448905.html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