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社会计算的基本方法与应用＝SOCIAL COMPUTING METHODS AND APPLICATIONS</w:t>
      </w:r>
    </w:p>
    <w:p>
      <w:r>
        <w:rPr>
          <w:rFonts w:ascii="宋体" w:hAnsi="宋体" w:eastAsia="宋体"/>
          <w:sz w:val="24"/>
        </w:rPr>
        <w:t>王飞跃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社会计算的基本方法与应用＝SOCIAL COMPUTING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本书出售、求购地址：https://www.jiaokey.com/book/detail/13448901.html</w:t>
      </w:r>
    </w:p>
    <w:p>
      <w:r>
        <w:t>更多相关图书推荐：https://www.jiaokey.com</w:t>
      </w:r>
    </w:p>
    <w:p>
      <w:r>
        <w:t>王飞跃 其他作品：https://www.jiaokey.com/tag/王飞跃.html</w:t>
      </w:r>
    </w:p>
    <w:p>
      <w:r>
        <w:t>关键词搜索：https://www.jiaokey.com/tag/社会计算的基本方法与应用＝SOCIAL COMPUTING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