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书名：剖开这颗苹果核</w:t>
      </w:r>
    </w:p>
    <w:p>
      <w:r>
        <w:t>作者：朱献文，夏海钧著</w:t>
      </w:r>
    </w:p>
    <w:p>
      <w:r>
        <w:t>出版社：北京:企业管理出版社,2013.10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剖开这颗苹果核 评论地址：https://www.jiaokey.com/book/detail/13448845.html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