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囚徒健身  用失传的技艺练就强大的生存实力</w:t>
      </w:r>
    </w:p>
    <w:p>
      <w:r>
        <w:rPr>
          <w:rFonts w:ascii="宋体" w:hAnsi="宋体" w:eastAsia="宋体"/>
          <w:sz w:val="24"/>
        </w:rPr>
        <w:t>（美）保罗·威德著；谷红岩译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囚徒健身  用失传的技艺练就强大的生存实力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（美）保罗·威德著；谷红岩译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本书出售、求购地址：https://www.jiaokey.com/book/detail/13448825.html</w:t>
      </w:r>
    </w:p>
    <w:p>
      <w:r>
        <w:t>更多相关图书推荐：https://www.jiaokey.com</w:t>
      </w:r>
    </w:p>
    <w:p>
      <w:r>
        <w:t>（美）保罗·威德著；谷红岩译 其他作品：https://www.jiaokey.com/tag/（美）保罗·威德著；谷红岩译.html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关键词搜索：https://www.jiaokey.com/tag/囚徒健身  用失传的技艺练就强大的生存实力.html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