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新求精德福备考教程  口语训练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新求精德福备考教程  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本书出售、求购地址：https://www.jiaokey.com/book/detail/13448824.html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关键词搜索：https://www.jiaokey.com/tag/新求精德福备考教程  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