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公共资源交易市场建设相关规章制度选编</w:t>
      </w:r>
    </w:p>
    <w:p>
      <w:r>
        <w:rPr>
          <w:rFonts w:ascii="宋体" w:hAnsi="宋体" w:eastAsia="宋体"/>
          <w:sz w:val="24"/>
        </w:rPr>
        <w:t>中央工程治理领导小组办公室编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公共资源交易市场建设相关规章制度选编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中央工程治理领导小组办公室编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本书出售、求购地址：https://www.jiaokey.com/book/detail/13448820.html</w:t>
      </w:r>
    </w:p>
    <w:p>
      <w:r>
        <w:t>更多相关图书推荐：https://www.jiaokey.com</w:t>
      </w:r>
    </w:p>
    <w:p>
      <w:r>
        <w:t>中央工程治理领导小组办公室编 其他作品：https://www.jiaokey.com/tag/中央工程治理领导小组办公室编.html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关键词搜索：https://www.jiaokey.com/tag/公共资源交易市场建设相关规章制度选编.html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