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书名：在创新中崛起  广州市萝岗区教育现代化实践探索</w:t>
      </w:r>
    </w:p>
    <w:p>
      <w:r>
        <w:t>作者：孙礼平主编；谢庆文副主编；王定铜执行主编</w:t>
      </w:r>
    </w:p>
    <w:p>
      <w:r>
        <w:t>出版社：广州:广东高等教育出版社,2012.06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在创新中崛起  广州市萝岗区教育现代化实践探索 评论地址：https://www.jiaokey.com/book/detail/13448818.html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