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欠发达地区可持续发展思考与实践</w:t>
      </w:r>
    </w:p>
    <w:p>
      <w:r>
        <w:rPr>
          <w:rFonts w:ascii="宋体" w:hAnsi="宋体" w:eastAsia="宋体"/>
          <w:sz w:val="24"/>
        </w:rPr>
        <w:t>广西壮族自治区人民政府发展研究中心编；崔忠仁著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欠发达地区可持续发展思考与实践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广西壮族自治区人民政府发展研究中心编；崔忠仁著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本书出售、求购地址：https://www.jiaokey.com/book/detail/13448815.html</w:t>
      </w:r>
    </w:p>
    <w:p>
      <w:r>
        <w:t>更多相关图书推荐：https://www.jiaokey.com</w:t>
      </w:r>
    </w:p>
    <w:p>
      <w:r>
        <w:t>广西壮族自治区人民政府发展研究中心编；崔忠仁著 其他作品：https://www.jiaokey.com/tag/广西壮族自治区人民政府发展研究中心编；崔忠仁著.html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关键词搜索：https://www.jiaokey.com/tag/欠发达地区可持续发展思考与实践.html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