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英语喉，完全正确的口语训练法  基础篇</w:t>
      </w:r>
    </w:p>
    <w:p>
      <w:r>
        <w:rPr>
          <w:rFonts w:ascii="宋体" w:hAnsi="宋体" w:eastAsia="宋体"/>
          <w:sz w:val="24"/>
        </w:rPr>
        <w:t>（韩）朴光熙著；洪梅译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英语喉，完全正确的口语训练法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（韩）朴光熙著；洪梅译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本书出售、求购地址：https://www.jiaokey.com/book/detail/13448812.html</w:t>
      </w:r>
    </w:p>
    <w:p>
      <w:r>
        <w:t>更多相关图书推荐：https://www.jiaokey.com</w:t>
      </w:r>
    </w:p>
    <w:p>
      <w:r>
        <w:t>（韩）朴光熙著；洪梅译 其他作品：https://www.jiaokey.com/tag/（韩）朴光熙著；洪梅译.html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关键词搜索：https://www.jiaokey.com/tag/英语喉，完全正确的口语训练法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