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大家学标准日本语  完全图像日语学习书</w:t>
      </w:r>
    </w:p>
    <w:p>
      <w:r>
        <w:rPr>
          <w:rFonts w:ascii="宋体" w:hAnsi="宋体" w:eastAsia="宋体"/>
          <w:sz w:val="24"/>
        </w:rPr>
        <w:t>（韩）坂野治，（韩）朴世利，（韩）金志珉著；李浩译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大家学标准日本语  完全图像日语学习书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（韩）坂野治，（韩）朴世利，（韩）金志珉著；李浩译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本书出售、求购地址：https://www.jiaokey.com/book/detail/13448773.html</w:t>
      </w:r>
    </w:p>
    <w:p>
      <w:r>
        <w:t>更多相关图书推荐：https://www.jiaokey.com</w:t>
      </w:r>
    </w:p>
    <w:p>
      <w:r>
        <w:t>（韩）坂野治，（韩）朴世利，（韩）金志珉著；李浩译 其他作品：https://www.jiaokey.com/tag/（韩）坂野治，（韩）朴世利，（韩）金志珉著；李浩译.html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关键词搜索：https://www.jiaokey.com/tag/大家学标准日本语  完全图像日语学习书.html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