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英语耳，完全高效的听力训练法</w:t>
      </w:r>
    </w:p>
    <w:p>
      <w:r>
        <w:rPr>
          <w:rFonts w:ascii="宋体" w:hAnsi="宋体" w:eastAsia="宋体"/>
          <w:sz w:val="24"/>
        </w:rPr>
        <w:t>（韩）朴光熙著；洪梅译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英语耳，完全高效的听力训练法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（韩）朴光熙著；洪梅译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本书出售、求购地址：https://www.jiaokey.com/book/detail/13448770.html</w:t>
      </w:r>
    </w:p>
    <w:p>
      <w:r>
        <w:t>更多相关图书推荐：https://www.jiaokey.com</w:t>
      </w:r>
    </w:p>
    <w:p>
      <w:r>
        <w:t>（韩）朴光熙著；洪梅译 其他作品：https://www.jiaokey.com/tag/（韩）朴光熙著；洪梅译.html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关键词搜索：https://www.jiaokey.com/tag/英语耳，完全高效的听力训练法.html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