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书名：干旱区湖泊与盐尘暴</w:t>
      </w:r>
    </w:p>
    <w:p>
      <w:r>
        <w:t>作者：吉力力·阿不都外力等著</w:t>
      </w:r>
    </w:p>
    <w:p>
      <w:r>
        <w:t>出版社：北京:中国环境出版社,2012.12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干旱区湖泊与盐尘暴 评论地址：https://www.jiaokey.com/book/detail/13448763.html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