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书名：文化文山  综合卷</w:t>
      </w:r>
    </w:p>
    <w:p>
      <w:r>
        <w:t>作者：徐昌碧主编；周祖平副主编；李培总顾问；纳杰，黄文武，罗国权总策划</w:t>
      </w:r>
    </w:p>
    <w:p>
      <w:r>
        <w:t>出版社：昆明:云南人民出版社,2013.07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文化文山  综合卷 评论地址：https://www.jiaokey.com/book/detail/13448729.html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