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男人都是智障  2  屌丝斗士</w:t>
      </w:r>
    </w:p>
    <w:p>
      <w:r>
        <w:rPr>
          <w:rFonts w:ascii="宋体" w:hAnsi="宋体" w:eastAsia="宋体"/>
          <w:sz w:val="24"/>
        </w:rPr>
        <w:t>（德）尧德著；洪清怡译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男人都是智障  2  屌丝斗士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（德）尧德著；洪清怡译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本书出售、求购地址：https://www.jiaokey.com/book/detail/13448671.html</w:t>
      </w:r>
    </w:p>
    <w:p>
      <w:r>
        <w:t>更多相关图书推荐：https://www.jiaokey.com</w:t>
      </w:r>
    </w:p>
    <w:p>
      <w:r>
        <w:t>（德）尧德著；洪清怡译 其他作品：https://www.jiaokey.com/tag/（德）尧德著；洪清怡译.html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关键词搜索：https://www.jiaokey.com/tag/男人都是智障  2  屌丝斗士.html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