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  手塚治虫</w:t>
      </w:r>
    </w:p>
    <w:p>
      <w:r>
        <w:t>作者：（日）手&lt;font color=Red&gt;塚&lt;/font&gt;眞著；沈舒悦译</w:t>
      </w:r>
    </w:p>
    <w:p>
      <w:r>
        <w:t>出版社：北京:新星出版社,2014.01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我的父亲  手塚治虫 评论地址：https://www.jiaokey.com/book/detail/13448662.html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