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最接近天堂的人间  深度享受托斯卡纳的“慢”生活</w:t>
      </w:r>
    </w:p>
    <w:p>
      <w:r>
        <w:rPr>
          <w:rFonts w:ascii="宋体" w:hAnsi="宋体" w:eastAsia="宋体"/>
          <w:sz w:val="24"/>
        </w:rPr>
        <w:t>（美）弗朗西丝·梅耶斯著；陈媛媛译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最接近天堂的人间  深度享受托斯卡纳的“慢”生活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（美）弗朗西丝·梅耶斯著；陈媛媛译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本书出售、求购地址：https://www.jiaokey.com/book/detail/13448636.html</w:t>
      </w:r>
    </w:p>
    <w:p>
      <w:r>
        <w:t>更多相关图书推荐：https://www.jiaokey.com</w:t>
      </w:r>
    </w:p>
    <w:p>
      <w:r>
        <w:t>（美）弗朗西丝·梅耶斯著；陈媛媛译 其他作品：https://www.jiaokey.com/tag/（美）弗朗西丝·梅耶斯著；陈媛媛译.html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关键词搜索：https://www.jiaokey.com/tag/最接近天堂的人间  深度享受托斯卡纳的“慢”生活.html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