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耿译世界名著系列  托尔斯泰短篇小说集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耿译世界名著系列  托尔斯泰短篇小说集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本书出售、求购地址：https://www.jiaokey.com/book/detail/13448634.html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关键词搜索：https://www.jiaokey.com/tag/耿译世界名著系列  托尔斯泰短篇小说集.html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