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受益一生的经典微型小说  职场卷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受益一生的经典微型小说  职场卷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本书出售、求购地址：https://www.jiaokey.com/book/detail/13448628.html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关键词搜索：https://www.jiaokey.com/tag/受益一生的经典微型小说  职场卷.html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