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书名：安慰少年</w:t>
      </w:r>
    </w:p>
    <w:p>
      <w:r>
        <w:t>作者：（韩）殷熙耕著；徐丽红译</w:t>
      </w:r>
    </w:p>
    <w:p>
      <w:r>
        <w:t>出版社：广州:花城出版社,2014.01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安慰少年 评论地址：https://www.jiaokey.com/book/detail/13448619.html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