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阳神  8  麒麟降世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阳神  8  麒麟降世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本书出售、求购地址：https://www.jiaokey.com/book/detail/13448590.html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关键词搜索：https://www.jiaokey.com/tag/阳神  8  麒麟降世.html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