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细说宋朝</w:t>
      </w:r>
    </w:p>
    <w:p>
      <w:r>
        <w:t>作者：虞云国著</w:t>
      </w:r>
    </w:p>
    <w:p>
      <w:r>
        <w:t>出版社：上海:上海人民出版社,2013.12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黎东方讲史之续  细说宋朝 评论地址：https://www.jiaokey.com/book/detail/13448553.html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