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工业化变革中的农民工劳动形态  第2版</w:t>
      </w:r>
    </w:p>
    <w:p>
      <w:r>
        <w:rPr>
          <w:rFonts w:ascii="宋体" w:hAnsi="宋体" w:eastAsia="宋体"/>
          <w:sz w:val="24"/>
        </w:rPr>
        <w:t>郑英隆，黄振荣著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工业化变革中的农民工劳动形态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郑英隆，黄振荣著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本书出售、求购地址：https://www.jiaokey.com/book/detail/13448525.html</w:t>
      </w:r>
    </w:p>
    <w:p>
      <w:r>
        <w:t>更多相关图书推荐：https://www.jiaokey.com</w:t>
      </w:r>
    </w:p>
    <w:p>
      <w:r>
        <w:t>郑英隆，黄振荣著 其他作品：https://www.jiaokey.com/tag/郑英隆，黄振荣著.html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关键词搜索：https://www.jiaokey.com/tag/工业化变革中的农民工劳动形态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