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书名：中华经典藏书  庄子全书</w:t>
      </w:r>
    </w:p>
    <w:p>
      <w:r>
        <w:t>作者：任思源主编</w:t>
      </w:r>
    </w:p>
    <w:p>
      <w:r>
        <w:t>出版社：昆明:云南人民出版社,2013.10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中华经典藏书  庄子全书 评论地址：https://www.jiaokey.com/book/detail/13448520.html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