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从实践理性到理性实践  构建部门比较法  汉、英</w:t>
      </w:r>
    </w:p>
    <w:p>
      <w:r>
        <w:rPr>
          <w:rFonts w:ascii="宋体" w:hAnsi="宋体" w:eastAsia="宋体"/>
          <w:sz w:val="24"/>
        </w:rPr>
        <w:t>许传玺著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从实践理性到理性实践  构建部门比较法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本书出售、求购地址：https://www.jiaokey.com/book/detail/13448491.html</w:t>
      </w:r>
    </w:p>
    <w:p>
      <w:r>
        <w:t>更多相关图书推荐：https://www.jiaokey.com</w:t>
      </w:r>
    </w:p>
    <w:p>
      <w:r>
        <w:t>许传玺著 其他作品：https://www.jiaokey.com/tag/许传玺著.html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关键词搜索：https://www.jiaokey.com/tag/从实践理性到理性实践  构建部门比较法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