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微笑背后的心理学 信任、谎言、工作、性爱及死亡中的笑</w:t>
      </w:r>
    </w:p>
    <w:p>
      <w:r>
        <w:rPr>
          <w:rFonts w:ascii="宋体" w:hAnsi="宋体" w:eastAsia="宋体"/>
          <w:sz w:val="24"/>
        </w:rPr>
        <w:t>（美）MARIANNE LAFRANCE著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微笑背后的心理学 信任、谎言、工作、性爱及死亡中的笑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（美）MARIANNE LAFRANCE著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本书出售、求购地址：https://www.jiaokey.com/book/detail/13448475.html</w:t>
      </w:r>
    </w:p>
    <w:p>
      <w:r>
        <w:t>更多相关图书推荐：https://www.jiaokey.com</w:t>
      </w:r>
    </w:p>
    <w:p>
      <w:r>
        <w:t>（美）MARIANNE LAFRANCE著 其他作品：https://www.jiaokey.com/tag/（美）MARIANNE LAFRANCE著.html</w:t>
      </w:r>
    </w:p>
    <w:p>
      <w:r>
        <w:t>关键词搜索：https://www.jiaokey.com/tag/微笑背后的心理学 信任、谎言、工作、性爱及死亡中的笑.html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