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大而不倒  如何让大银行建立有效的风险防范机制</w:t>
      </w:r>
    </w:p>
    <w:p>
      <w:r>
        <w:rPr>
          <w:rFonts w:ascii="宋体" w:hAnsi="宋体" w:eastAsia="宋体"/>
          <w:sz w:val="24"/>
        </w:rPr>
        <w:t>（美）加里·斯特恩（GaryH·Stern）罗恩·费尔德曼（RonJ·Feldman）著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大而不倒  如何让大银行建立有效的风险防范机制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（美）加里·斯特恩（GaryH·Stern）罗恩·费尔德曼（RonJ·Feldman）著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本书出售、求购地址：https://www.jiaokey.com/book/detail/13448438.html</w:t>
      </w:r>
    </w:p>
    <w:p>
      <w:r>
        <w:t>更多相关图书推荐：https://www.jiaokey.com</w:t>
      </w:r>
    </w:p>
    <w:p>
      <w:r>
        <w:t>（美）加里·斯特恩（GaryH·Stern）罗恩·费尔德曼（RonJ·Feldman）著 其他作品：https://www.jiaokey.com/tag/（美）加里·斯特恩（GaryH·Stern）罗恩·费尔德曼（RonJ·Feldman）著.html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关键词搜索：https://www.jiaokey.com/tag/大而不倒  如何让大银行建立有效的风险防范机制.html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