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  聚焦中国</w:t>
      </w:r>
    </w:p>
    <w:p>
      <w:r>
        <w:t>作者：赵伟，（日）藤田昌久主编</w:t>
      </w:r>
    </w:p>
    <w:p>
      <w:r>
        <w:t>出版社：杭州：浙江大学出版社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空间经济学  聚焦中国 评论地址：https://www.jiaokey.com/book/detail/13448437.html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