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后现代西方社会学理论（第2版）＝POSTMODERN WESTERN SOCIOLOGICAL THEORY(SECOND EDITON)</w:t>
      </w:r>
    </w:p>
    <w:p>
      <w:r>
        <w:rPr>
          <w:rFonts w:ascii="宋体" w:hAnsi="宋体" w:eastAsia="宋体"/>
          <w:sz w:val="24"/>
        </w:rPr>
        <w:t>刘少杰著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后现代西方社会学理论（第2版）＝POSTMODERN WESTERN SOCIOLOGICAL THEORY(SECOND EDITON)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本书出售、求购地址：https://www.jiaokey.com/book/detail/13448401.html</w:t>
      </w:r>
    </w:p>
    <w:p>
      <w:r>
        <w:t>更多相关图书推荐：https://www.jiaokey.com</w:t>
      </w:r>
    </w:p>
    <w:p>
      <w:r>
        <w:t>刘少杰著 其他作品：https://www.jiaokey.com/tag/刘少杰著.html</w:t>
      </w:r>
    </w:p>
    <w:p>
      <w:r>
        <w:t>北京大学出版社 出版图书：https://www.jiaokey.com/tag/北京大学出版社.html</w:t>
      </w:r>
    </w:p>
    <w:p>
      <w:r>
        <w:t>关键词搜索：https://www.jiaokey.com/tag/后现代西方社会学理论（第2版）＝POSTMODERN WESTERN SOCIOLOGICAL THEORY(SECOND EDITON).html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