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2013中国人本发展报告  民工生态</w:t>
      </w:r>
    </w:p>
    <w:p>
      <w:r>
        <w:rPr>
          <w:rFonts w:ascii="宋体" w:hAnsi="宋体" w:eastAsia="宋体"/>
          <w:sz w:val="24"/>
        </w:rPr>
        <w:t>李宝元主编；李平青，王文周，焦豪等副主编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2013中国人本发展报告  民工生态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李宝元主编；李平青，王文周，焦豪等副主编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本书出售、求购地址：https://www.jiaokey.com/book/detail/13448358.html</w:t>
      </w:r>
    </w:p>
    <w:p>
      <w:r>
        <w:t>更多相关图书推荐：https://www.jiaokey.com</w:t>
      </w:r>
    </w:p>
    <w:p>
      <w:r>
        <w:t>李宝元主编；李平青，王文周，焦豪等副主编 其他作品：https://www.jiaokey.com/tag/李宝元主编；李平青，王文周，焦豪等副主编.html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关键词搜索：https://www.jiaokey.com/tag/2013中国人本发展报告  民工生态.html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