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民治政府  美国政府与政治  第23版  中国版</w:t>
      </w:r>
    </w:p>
    <w:p>
      <w:r>
        <w:rPr>
          <w:rFonts w:ascii="宋体" w:hAnsi="宋体" w:eastAsia="宋体"/>
          <w:sz w:val="24"/>
        </w:rPr>
        <w:t>（美）马格莱比，（美）莱特著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民治政府  美国政府与政治  第23版  中国版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（美）马格莱比，（美）莱特著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本书出售、求购地址：https://www.jiaokey.com/book/detail/13448357.html</w:t>
      </w:r>
    </w:p>
    <w:p>
      <w:r>
        <w:t>更多相关图书推荐：https://www.jiaokey.com</w:t>
      </w:r>
    </w:p>
    <w:p>
      <w:r>
        <w:t>（美）马格莱比，（美）莱特著 其他作品：https://www.jiaokey.com/tag/（美）马格莱比，（美）莱特著.html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关键词搜索：https://www.jiaokey.com/tag/民治政府  美国政府与政治  第23版  中国版.html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