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更进一步  改变女人一生的职场指南</w:t>
      </w:r>
    </w:p>
    <w:p>
      <w:r>
        <w:rPr>
          <w:rFonts w:ascii="宋体" w:hAnsi="宋体" w:eastAsia="宋体"/>
          <w:sz w:val="24"/>
        </w:rPr>
        <w:t>（美）诺玛·卡尔·拉菲诺著；南溪译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更进一步  改变女人一生的职场指南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（美）诺玛·卡尔·拉菲诺著；南溪译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本书出售、求购地址：https://www.jiaokey.com/book/detail/13448342.html</w:t>
      </w:r>
    </w:p>
    <w:p>
      <w:r>
        <w:t>更多相关图书推荐：https://www.jiaokey.com</w:t>
      </w:r>
    </w:p>
    <w:p>
      <w:r>
        <w:t>（美）诺玛·卡尔·拉菲诺著；南溪译 其他作品：https://www.jiaokey.com/tag/（美）诺玛·卡尔·拉菲诺著；南溪译.html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关键词搜索：https://www.jiaokey.com/tag/更进一步  改变女人一生的职场指南.html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