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移动风暴  苹果与谷歌的科技之战</w:t>
      </w:r>
    </w:p>
    <w:p>
      <w:r>
        <w:rPr>
          <w:rFonts w:ascii="宋体" w:hAnsi="宋体" w:eastAsia="宋体"/>
          <w:sz w:val="24"/>
        </w:rPr>
        <w:t>（美）弗雷德·沃格尔斯坦著；朱邦芊译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移动风暴  苹果与谷歌的科技之战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（美）弗雷德·沃格尔斯坦著；朱邦芊译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本书出售、求购地址：https://www.jiaokey.com/book/detail/13448340.html</w:t>
      </w:r>
    </w:p>
    <w:p>
      <w:r>
        <w:t>更多相关图书推荐：https://www.jiaokey.com</w:t>
      </w:r>
    </w:p>
    <w:p>
      <w:r>
        <w:t>（美）弗雷德·沃格尔斯坦著；朱邦芊译 其他作品：https://www.jiaokey.com/tag/（美）弗雷德·沃格尔斯坦著；朱邦芊译.html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关键词搜索：https://www.jiaokey.com/tag/移动风暴  苹果与谷歌的科技之战.html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