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书名：中华人民共和国土地管理法一本通</w:t>
      </w:r>
    </w:p>
    <w:p>
      <w:r>
        <w:t>作者：法规应用研究中心编</w:t>
      </w:r>
    </w:p>
    <w:p>
      <w:r>
        <w:t>出版社：北京：中国法制出版社</w:t>
      </w:r>
    </w:p>
    <w:p>
      <w:r>
        <w:t>出版日期：2014.01</w:t>
      </w:r>
    </w:p>
    <w:p>
      <w:r>
        <w:t>总页数：419</w:t>
      </w:r>
    </w:p>
    <w:p>
      <w:r>
        <w:t>更多请访问教客网: www.jiaokey.com</w:t>
      </w:r>
    </w:p>
    <w:p>
      <w:r>
        <w:t>中华人民共和国土地管理法一本通 评论地址：https://www.jiaokey.com/book/detail/13448333.html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