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书名：现代词学的建立  《词学季刊》与20世纪三、40年代的词学</w:t>
      </w:r>
    </w:p>
    <w:p>
      <w:r>
        <w:t>作者：傅宇斌著</w:t>
      </w:r>
    </w:p>
    <w:p>
      <w:r>
        <w:t>出版社：北京:商务印书馆,2013.09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现代词学的建立  《词学季刊》与20世纪三、40年代的词学 评论地址：https://www.jiaokey.com/book/detail/13448287.html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