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书名：梵蒂冈圣骨案</w:t>
      </w:r>
    </w:p>
    <w:p>
      <w:r>
        <w:t>作者：（美）詹姆斯罗林斯，李欣译</w:t>
      </w:r>
    </w:p>
    <w:p>
      <w:r>
        <w:t>出版社：重庆:重庆出版社,2014.01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梵蒂冈圣骨案 评论地址：https://www.jiaokey.com/book/detail/13448252.html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