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间谍课  阿富汗人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间谍课  阿富汗人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本书出售、求购地址：https://www.jiaokey.com/book/detail/13448246.html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关键词搜索：https://www.jiaokey.com/tag/间谍课  阿富汗人.html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