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秘藏  2  鉴宝奇闻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秘藏  2  鉴宝奇闻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本书出售、求购地址：https://www.jiaokey.com/book/detail/13448240.html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关键词搜索：https://www.jiaokey.com/tag/秘藏  2  鉴宝奇闻.html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