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大盛魁  第1部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大盛魁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本书出售、求购地址：https://www.jiaokey.com/book/detail/13448229.html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关键词搜索：https://www.jiaokey.com/tag/大盛魁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