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书名：在岛上＝ON THE ISLAND</w:t>
      </w:r>
    </w:p>
    <w:p>
      <w:r>
        <w:t>作者：（美）特雷茜·贾维斯·格雷夫斯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在岛上＝ON THE ISLAND 评论地址：https://www.jiaokey.com/book/detail/13448214.html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