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住在鞋子里的女人</w:t>
      </w:r>
    </w:p>
    <w:p>
      <w:r>
        <w:rPr>
          <w:rFonts w:ascii="宋体" w:hAnsi="宋体" w:eastAsia="宋体"/>
          <w:sz w:val="24"/>
        </w:rPr>
        <w:t>（美）埃勒里·奎因著；辛可加译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住在鞋子里的女人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（美）埃勒里·奎因著；辛可加译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本书出售、求购地址：https://www.jiaokey.com/book/detail/13448172.html</w:t>
      </w:r>
    </w:p>
    <w:p>
      <w:r>
        <w:t>更多相关图书推荐：https://www.jiaokey.com</w:t>
      </w:r>
    </w:p>
    <w:p>
      <w:r>
        <w:t>（美）埃勒里·奎因著；辛可加译 其他作品：https://www.jiaokey.com/tag/（美）埃勒里·奎因著；辛可加译.html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关键词搜索：https://www.jiaokey.com/tag/住在鞋子里的女人.html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