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从上海到莫斯科：回忆我的学习岁月</w:t>
      </w:r>
    </w:p>
    <w:p>
      <w:r>
        <w:rPr>
          <w:rFonts w:ascii="宋体" w:hAnsi="宋体" w:eastAsia="宋体"/>
          <w:sz w:val="24"/>
        </w:rPr>
        <w:t>王明仪著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从上海到莫斯科：回忆我的学习岁月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本书出售、求购地址：https://www.jiaokey.com/book/detail/13448168.html</w:t>
      </w:r>
    </w:p>
    <w:p>
      <w:r>
        <w:t>更多相关图书推荐：https://www.jiaokey.com</w:t>
      </w:r>
    </w:p>
    <w:p>
      <w:r>
        <w:t>王明仪著 其他作品：https://www.jiaokey.com/tag/王明仪著.html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关键词搜索：https://www.jiaokey.com/tag/从上海到莫斯科：回忆我的学习岁月.html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