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边学边练漫画素描学习本  漫画素描基础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边学边练漫画素描学习本  漫画素描基础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本书出售、求购地址：https://www.jiaokey.com/book/detail/13448157.html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关键词搜索：https://www.jiaokey.com/tag/边学边练漫画素描学习本  漫画素描基础.html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